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05-112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03.07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Ганиева Василия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502</w:t>
      </w:r>
      <w:r>
        <w:rPr>
          <w:rFonts w:ascii="Times New Roman" w:eastAsia="Times New Roman" w:hAnsi="Times New Roman" w:cs="Times New Roman"/>
          <w:sz w:val="26"/>
          <w:szCs w:val="26"/>
        </w:rPr>
        <w:t>18005723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.2025г</w:t>
      </w:r>
      <w:r>
        <w:rPr>
          <w:rFonts w:ascii="Times New Roman" w:eastAsia="Times New Roman" w:hAnsi="Times New Roman" w:cs="Times New Roman"/>
          <w:sz w:val="26"/>
          <w:szCs w:val="26"/>
        </w:rPr>
        <w:t>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Ганиеву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азание в виде штрафа в размере 750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Ганиев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Ганиев В.А., 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В.А.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Ганиев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В.А.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Ганиев В.А.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Ганиеву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В.А.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Ганиеву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Ганиева Василия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0412365400135011242520103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6rplc-8">
    <w:name w:val="cat-UserDefined grp-2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